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MẪU DI CHÚC NHÀ ĐẤT</w:t>
      </w:r>
    </w:p>
    <w:p>
      <w:r>
        <w:t>Hôm nay, ngày .... tháng .... năm ...., tại ...................................., tôi là:</w:t>
      </w:r>
    </w:p>
    <w:p>
      <w:r>
        <w:t>Họ và tên: ...............................................................</w:t>
      </w:r>
    </w:p>
    <w:p>
      <w:r>
        <w:t>Ngày sinh: ...............................................................</w:t>
      </w:r>
    </w:p>
    <w:p>
      <w:r>
        <w:t>CMND/CCCD số: .........................................................</w:t>
      </w:r>
    </w:p>
    <w:p>
      <w:r>
        <w:t>Ngày cấp: .......................... Nơi cấp: ..........................</w:t>
      </w:r>
    </w:p>
    <w:p>
      <w:r>
        <w:t>Hộ khẩu thường trú: .....................................................</w:t>
      </w:r>
    </w:p>
    <w:p>
      <w:pPr>
        <w:pStyle w:val="Heading1"/>
      </w:pPr>
      <w:r>
        <w:t>NỘI DUNG DI CHÚC</w:t>
      </w:r>
    </w:p>
    <w:p>
      <w:r>
        <w:t>Tôi lập di chúc này trong trạng thái minh mẫn, sáng suốt và hoàn toàn tự nguyện.</w:t>
      </w:r>
    </w:p>
    <w:p>
      <w:r>
        <w:t>Tôi có quyền sử dụng hợp pháp đối với tài sản là quyền sử dụng đất và tài sản gắn liền với đất như sau:</w:t>
      </w:r>
    </w:p>
    <w:p>
      <w:r>
        <w:t>1. Thửa đất số: ............... Tờ bản đồ số: ...............</w:t>
      </w:r>
    </w:p>
    <w:p>
      <w:r>
        <w:t>2. Địa chỉ: ..............................................................</w:t>
      </w:r>
    </w:p>
    <w:p>
      <w:r>
        <w:t>3. Diện tích: ............................................................</w:t>
      </w:r>
    </w:p>
    <w:p>
      <w:r>
        <w:t>4. Giấy chứng nhận QSDĐ số: ...........................................</w:t>
      </w:r>
    </w:p>
    <w:p>
      <w:r>
        <w:t>Tôi để lại toàn bộ/ một phần tài sản nêu trên cho:</w:t>
      </w:r>
    </w:p>
    <w:p>
      <w:r>
        <w:t>Họ và tên người thừa kế: ...............................................</w:t>
      </w:r>
    </w:p>
    <w:p>
      <w:r>
        <w:t>Ngày sinh: ...............................................................</w:t>
      </w:r>
    </w:p>
    <w:p>
      <w:r>
        <w:t>Quan hệ: ................................................................</w:t>
      </w:r>
    </w:p>
    <w:p>
      <w:r>
        <w:t>Người thừa kế không được phép tranh chấp nội dung di chúc này.</w:t>
      </w:r>
    </w:p>
    <w:p>
      <w:pPr>
        <w:pStyle w:val="Heading1"/>
      </w:pPr>
      <w:r>
        <w:t>CAM KẾT</w:t>
      </w:r>
    </w:p>
    <w:p>
      <w:r>
        <w:t>Tôi cam đoan nội dung di chúc là đúng sự thật, không bị lừa dối, ép buộc.</w:t>
      </w:r>
    </w:p>
    <w:p>
      <w:r>
        <w:t>Người lập di chúc ký tên</w:t>
      </w:r>
    </w:p>
    <w:p>
      <w:r>
        <w:t>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